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18810586230927099485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18810586230927099485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№615059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18810586230927099485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16.05.2024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0412365400725011392420162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35">
    <w:name w:val="cat-Address grp-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